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咖啡馆里的欧洲文化  游历欧洲历史的经典咖啡馆指南</w:t>
      </w:r>
    </w:p>
    <w:p>
      <w:r>
        <w:rPr>
          <w:rFonts w:ascii="宋体" w:hAnsi="宋体" w:eastAsia="宋体"/>
          <w:sz w:val="24"/>
        </w:rPr>
        <w:t>克劳士·提勒多曼（Kiaus Thieledohrmann）著；林珍良译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咖啡馆里的欧洲文化  游历欧洲历史的经典咖啡馆指南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克劳士·提勒多曼（Kiaus Thieledohrmann）著；林珍良译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本书出售、求购地址：https://www.jiaokey.com/book/detail/11456554.html</w:t>
      </w:r>
    </w:p>
    <w:p>
      <w:r>
        <w:t>更多相关图书推荐：https://www.jiaokey.com</w:t>
      </w:r>
    </w:p>
    <w:p>
      <w:r>
        <w:t>克劳士·提勒多曼（Kiaus Thieledohrmann）著；林珍良译 其他作品：https://www.jiaokey.com/tag/克劳士·提勒多曼（Kiaus Thieledohrmann）著；林珍良译.html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关键词搜索：https://www.jiaokey.com/tag/咖啡馆里的欧洲文化  游历欧洲历史的经典咖啡馆指南.html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