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高等学校电子信息类规划教材  移动通信  第3版</w:t>
      </w:r>
    </w:p>
    <w:p>
      <w:r>
        <w:rPr>
          <w:rFonts w:ascii="宋体" w:hAnsi="宋体" w:eastAsia="宋体"/>
          <w:sz w:val="24"/>
        </w:rPr>
        <w:t>郭梯云，邬国扬，李建东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高等学校电子信息类规划教材  移动通信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郭梯云，邬国扬，李建东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本书出售、求购地址：https://www.jiaokey.com/book/detail/11456528.html</w:t>
      </w:r>
    </w:p>
    <w:p>
      <w:r>
        <w:t>更多相关图书推荐：https://www.jiaokey.com</w:t>
      </w:r>
    </w:p>
    <w:p>
      <w:r>
        <w:t>郭梯云，邬国扬，李建东 其他作品：https://www.jiaokey.com/tag/郭梯云，邬国扬，李建东.html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关键词搜索：https://www.jiaokey.com/tag/高等学校电子信息类规划教材  移动通信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