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书名：试论马克思恩格斯关于社会生产方式的理论  《资本论》读书札记</w:t>
      </w:r>
    </w:p>
    <w:p>
      <w:r>
        <w:t>作者：宗丹楠著</w:t>
      </w:r>
    </w:p>
    <w:p>
      <w:r>
        <w:t>出版社：济南：山东人民出版社</w:t>
      </w:r>
    </w:p>
    <w:p>
      <w:r>
        <w:t>出版日期：2004.03</w:t>
      </w:r>
    </w:p>
    <w:p>
      <w:r>
        <w:t>总页数：101</w:t>
      </w:r>
    </w:p>
    <w:p>
      <w:r>
        <w:t>更多请访问教客网: www.jiaokey.com</w:t>
      </w:r>
    </w:p>
    <w:p>
      <w:r>
        <w:t>试论马克思恩格斯关于社会生产方式的理论  《资本论》读书札记 评论地址：https://www.jiaokey.com/book/detail/11456494.html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