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  第3部  情人啊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  第3部  情人啊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本书出售、求购地址：https://www.jiaokey.com/book/detail/11456442.html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关键词搜索：https://www.jiaokey.com/tag/浮世绘  第3部  情人啊.html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