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玫瑰换个名字一样芬芳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玫瑰换个名字一样芬芳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本书出售、求购地址：https://www.jiaokey.com/book/detail/11456395.html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关键词搜索：https://www.jiaokey.com/tag/玫瑰换个名字一样芬芳.html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