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一枚戒指的距离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一枚戒指的距离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本书出售、求购地址：https://www.jiaokey.com/book/detail/11456380.html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关键词搜索：https://www.jiaokey.com/tag/一枚戒指的距离.html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