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书名：智慧之钥</w:t>
      </w:r>
    </w:p>
    <w:p>
      <w:r>
        <w:t>作者：（美）乔伊丝·海文斯坦（Joyce Havenstein）编；简宛，石家兴译</w:t>
      </w:r>
    </w:p>
    <w:p>
      <w:r>
        <w:t>出版社：天津:百花文艺出版社,2003.08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智慧之钥 评论地址：https://www.jiaokey.com/book/detail/11456338.html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