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书名：白话格言联璧</w:t>
      </w:r>
    </w:p>
    <w:p>
      <w:r>
        <w:t>作者：（清）金缨撰；姚军杰等注译</w:t>
      </w:r>
    </w:p>
    <w:p>
      <w:r>
        <w:t>出版社：西安：三秦出版社</w:t>
      </w:r>
    </w:p>
    <w:p>
      <w:r>
        <w:t>出版日期：1997.01</w:t>
      </w:r>
    </w:p>
    <w:p>
      <w:r>
        <w:t>总页数：247</w:t>
      </w:r>
    </w:p>
    <w:p>
      <w:r>
        <w:t>更多请访问教客网: www.jiaokey.com</w:t>
      </w:r>
    </w:p>
    <w:p>
      <w:r>
        <w:t>白话格言联璧 评论地址：https://www.jiaokey.com/book/detail/11456298.html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