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财经应用文写作习题集</w:t>
      </w:r>
    </w:p>
    <w:p>
      <w:r>
        <w:rPr>
          <w:rFonts w:ascii="宋体" w:hAnsi="宋体" w:eastAsia="宋体"/>
          <w:sz w:val="24"/>
        </w:rPr>
        <w:t>蔡林兴主编；上海市卢湾区职业教育中心编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蔡林兴主编；上海市卢湾区职业教育中心编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本书出售、求购地址：https://www.jiaokey.com/book/detail/11456235.html</w:t>
      </w:r>
    </w:p>
    <w:p>
      <w:r>
        <w:t>更多相关图书推荐：https://www.jiaokey.com</w:t>
      </w:r>
    </w:p>
    <w:p>
      <w:r>
        <w:t>蔡林兴主编；上海市卢湾区职业教育中心编 其他作品：https://www.jiaokey.com/tag/蔡林兴主编；上海市卢湾区职业教育中心编.html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关键词搜索：https://www.jiaokey.com/tag/财经应用文写作习题集.html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