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书名：汉语叠音词手册</w:t>
      </w:r>
    </w:p>
    <w:p>
      <w:r>
        <w:t>作者：石弘，朱盛科编著</w:t>
      </w:r>
    </w:p>
    <w:p>
      <w:r>
        <w:t>出版社：成都:四川辞书出版社,1990.09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汉语叠音词手册 评论地址：https://www.jiaokey.com/book/detail/11456228.html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