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红事白事实用文体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红事白事实用文体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本书出售、求购地址：https://www.jiaokey.com/book/detail/11456205.html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关键词搜索：https://www.jiaokey.com/tag/红事白事实用文体.html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