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书名：万有描写辞库</w:t>
      </w:r>
    </w:p>
    <w:p>
      <w:r>
        <w:t>作者：毕殿岭主编；于清景等编写</w:t>
      </w:r>
    </w:p>
    <w:p>
      <w:r>
        <w:t>出版社：西安:陕西人民教育出版社,1992.01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万有描写辞库 评论地址：https://www.jiaokey.com/book/detail/11456201.html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