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书名：汉语叠音词词典</w:t>
      </w:r>
    </w:p>
    <w:p>
      <w:r>
        <w:t>作者：张拱贵，王聚元主编</w:t>
      </w:r>
    </w:p>
    <w:p>
      <w:r>
        <w:t>出版社：南京:南京大学出版社,1997.07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汉语叠音词词典 评论地址：https://www.jiaokey.com/book/detail/11456196.html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