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书名：汉语叠音词典</w:t>
      </w:r>
    </w:p>
    <w:p>
      <w:r>
        <w:t>作者：房瑞荣编</w:t>
      </w:r>
    </w:p>
    <w:p>
      <w:r>
        <w:t>出版社：济南:济南出版社,1997.04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汉语叠音词典 评论地址：https://www.jiaokey.com/book/detail/11456187.html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