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书名：白话解说历朝启蒙故事</w:t>
      </w:r>
    </w:p>
    <w:p>
      <w:r>
        <w:t>作者：（明）陈继儒原著王西平，朱玉印解说</w:t>
      </w:r>
    </w:p>
    <w:p>
      <w:r>
        <w:t>出版社：西安：三秦出版社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白话解说历朝启蒙故事 评论地址：https://www.jiaokey.com/book/detail/11456184.html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