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书名：圆的N种变形</w:t>
      </w:r>
    </w:p>
    <w:p>
      <w:r>
        <w:t>作者：丁凯隆主编</w:t>
      </w:r>
    </w:p>
    <w:p>
      <w:r>
        <w:t>出版社：上海：上海文化出版社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圆的N种变形 评论地址：https://www.jiaokey.com/book/detail/11456064.html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