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书名：嫁给我吧</w:t>
      </w:r>
    </w:p>
    <w:p>
      <w:r>
        <w:t>作者：单睿编</w:t>
      </w:r>
    </w:p>
    <w:p>
      <w:r>
        <w:t>出版社：北京:长征出版社,2004.05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嫁给我吧 评论地址：https://www.jiaokey.com/book/detail/11456041.html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