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文学的根  散文集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文学的根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本书出售、求购地址：https://www.jiaokey.com/book/detail/11456015.html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关键词搜索：https://www.jiaokey.com/tag/文学的根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