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我跳舞  因为我悲伤  《人民文学》·新散文</w:t>
      </w:r>
    </w:p>
    <w:p>
      <w:r>
        <w:rPr>
          <w:rFonts w:ascii="宋体" w:hAnsi="宋体" w:eastAsia="宋体"/>
          <w:sz w:val="24"/>
        </w:rPr>
        <w:t>肖复兴主编；冯秋子等著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我跳舞  因为我悲伤  《人民文学》·新散文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肖复兴主编；冯秋子等著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本书出售、求购地址：https://www.jiaokey.com/book/detail/11456013.html</w:t>
      </w:r>
    </w:p>
    <w:p>
      <w:r>
        <w:t>更多相关图书推荐：https://www.jiaokey.com</w:t>
      </w:r>
    </w:p>
    <w:p>
      <w:r>
        <w:t>肖复兴主编；冯秋子等著 其他作品：https://www.jiaokey.com/tag/肖复兴主编；冯秋子等著.html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关键词搜索：https://www.jiaokey.com/tag/我跳舞  因为我悲伤  《人民文学》·新散文.html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