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春天的蓝方程  献给少男少女一束素馨花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春天的蓝方程  献给少男少女一束素馨花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本书出售、求购地址：https://www.jiaokey.com/book/detail/11455999.html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关键词搜索：https://www.jiaokey.com/tag/春天的蓝方程  献给少男少女一束素馨花.html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