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快乐人生  2  我潇洒，因为我懂得做人</w:t>
      </w:r>
    </w:p>
    <w:p>
      <w:r>
        <w:rPr>
          <w:rFonts w:ascii="宋体" w:hAnsi="宋体" w:eastAsia="宋体"/>
          <w:sz w:val="24"/>
        </w:rPr>
        <w:t>吴俊超，王玉惠著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快乐人生  2  我潇洒，因为我懂得做人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吴俊超，王玉惠著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本书出售、求购地址：https://www.jiaokey.com/book/detail/11455989.html</w:t>
      </w:r>
    </w:p>
    <w:p>
      <w:r>
        <w:t>更多相关图书推荐：https://www.jiaokey.com</w:t>
      </w:r>
    </w:p>
    <w:p>
      <w:r>
        <w:t>吴俊超，王玉惠著 其他作品：https://www.jiaokey.com/tag/吴俊超，王玉惠著.html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关键词搜索：https://www.jiaokey.com/tag/快乐人生  2  我潇洒，因为我懂得做人.html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