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塞莱斯蒂娜</w:t>
      </w:r>
    </w:p>
    <w:p>
      <w:r>
        <w:rPr>
          <w:rFonts w:ascii="宋体" w:hAnsi="宋体" w:eastAsia="宋体"/>
          <w:sz w:val="24"/>
        </w:rPr>
        <w:t>（西）罗哈斯（Rojas，Fernando de）著；蔡润国译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塞莱斯蒂娜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（西）罗哈斯（Rojas，Fernando de）著；蔡润国译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戏剧文学-小说(地点: 西班牙 年代: 中世纪) 小说-戏剧文学(地点: 西班牙 年代: 中世纪)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本书出售、求购地址：https://www.jiaokey.com/book/detail/11455954.html</w:t>
      </w:r>
    </w:p>
    <w:p>
      <w:r>
        <w:t>更多相关图书推荐：https://www.jiaokey.com</w:t>
      </w:r>
    </w:p>
    <w:p>
      <w:r>
        <w:t>（西）罗哈斯（Rojas，Fernando de）著；蔡润国译 其他作品：https://www.jiaokey.com/tag/（西）罗哈斯（Rojas，Fernando de）著；蔡润国译.html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关键词搜索：https://www.jiaokey.com/tag/戏剧文学-小说(地点: 西班牙 年代: 中世纪) 小说-戏剧文学(地点: 西班牙 年代: 中世纪).html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