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情意绵绵</w:t>
      </w:r>
    </w:p>
    <w:p>
      <w:r>
        <w:rPr>
          <w:rFonts w:ascii="宋体" w:hAnsi="宋体" w:eastAsia="宋体"/>
          <w:sz w:val="24"/>
        </w:rPr>
        <w:t>（美）奥布赖恩著；靳志强译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59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情意绵绵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（美）奥布赖恩著；靳志强译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美国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本书出售、求购地址：https://www.jiaokey.com/book/detail/11455950.html</w:t>
      </w:r>
    </w:p>
    <w:p>
      <w:r>
        <w:t>更多相关图书推荐：https://www.jiaokey.com</w:t>
      </w:r>
    </w:p>
    <w:p>
      <w:r>
        <w:t>（美）奥布赖恩著；靳志强译 其他作品：https://www.jiaokey.com/tag/（美）奥布赖恩著；靳志强译.html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关键词搜索：https://www.jiaokey.com/tag/中篇小说(地点: 美国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