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博尔赫斯文集  文论自述卷</w:t>
      </w:r>
    </w:p>
    <w:p>
      <w:r>
        <w:rPr>
          <w:rFonts w:ascii="宋体" w:hAnsi="宋体" w:eastAsia="宋体"/>
          <w:sz w:val="24"/>
        </w:rPr>
        <w:t>王永年，陈众议等译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博尔赫斯文集  文论自述卷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王永年，陈众议等译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本书出售、求购地址：https://www.jiaokey.com/book/detail/11455938.html</w:t>
      </w:r>
    </w:p>
    <w:p>
      <w:r>
        <w:t>更多相关图书推荐：https://www.jiaokey.com</w:t>
      </w:r>
    </w:p>
    <w:p>
      <w:r>
        <w:t>王永年，陈众议等译 其他作品：https://www.jiaokey.com/tag/王永年，陈众议等译.html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关键词搜索：https://www.jiaokey.com/tag/博尔赫斯文集  文论自述卷.html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