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我的心与你同在  美国《读者文摘》散文小品精选</w:t>
      </w:r>
    </w:p>
    <w:p>
      <w:r>
        <w:rPr>
          <w:rFonts w:ascii="宋体" w:hAnsi="宋体" w:eastAsia="宋体"/>
          <w:sz w:val="24"/>
        </w:rPr>
        <w:t>欧阳宏玲译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我的心与你同在  美国《读者文摘》散文小品精选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本书出售、求购地址：https://www.jiaokey.com/book/detail/11455921.html</w:t>
      </w:r>
    </w:p>
    <w:p>
      <w:r>
        <w:t>更多相关图书推荐：https://www.jiaokey.com</w:t>
      </w:r>
    </w:p>
    <w:p>
      <w:r>
        <w:t>欧阳宏玲译 其他作品：https://www.jiaokey.com/tag/欧阳宏玲译.html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关键词搜索：https://www.jiaokey.com/tag/我的心与你同在  美国《读者文摘》散文小品精选.html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