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女仆日记  路易斯·布努艾尔电影剧本选集  下</w:t>
      </w:r>
    </w:p>
    <w:p>
      <w:r>
        <w:rPr>
          <w:rFonts w:ascii="宋体" w:hAnsi="宋体" w:eastAsia="宋体"/>
          <w:sz w:val="24"/>
        </w:rPr>
        <w:t>（西）布努艾尔著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女仆日记  路易斯·布努艾尔电影剧本选集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（西）布努艾尔著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电影剧本(地点: 西班牙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本书出售、求购地址：https://www.jiaokey.com/book/detail/11455899.html</w:t>
      </w:r>
    </w:p>
    <w:p>
      <w:r>
        <w:t>更多相关图书推荐：https://www.jiaokey.com</w:t>
      </w:r>
    </w:p>
    <w:p>
      <w:r>
        <w:t>（西）布努艾尔著 其他作品：https://www.jiaokey.com/tag/（西）布努艾尔著.html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关键词搜索：https://www.jiaokey.com/tag/电影剧本(地点: 西班牙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