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来自太空的小玩意儿</w:t>
      </w:r>
    </w:p>
    <w:p>
      <w:r>
        <w:rPr>
          <w:rFonts w:ascii="宋体" w:hAnsi="宋体" w:eastAsia="宋体"/>
          <w:sz w:val="24"/>
        </w:rPr>
        <w:t>（美）拉札勒斯，基·费尔克·著；郭建中译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来自太空的小玩意儿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（美）拉札勒斯，基·费尔克·著；郭建中译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本书出售、求购地址：https://www.jiaokey.com/book/detail/11455890.html</w:t>
      </w:r>
    </w:p>
    <w:p>
      <w:r>
        <w:t>更多相关图书推荐：https://www.jiaokey.com</w:t>
      </w:r>
    </w:p>
    <w:p>
      <w:r>
        <w:t>（美）拉札勒斯，基·费尔克·著；郭建中译 其他作品：https://www.jiaokey.com/tag/（美）拉札勒斯，基·费尔克·著；郭建中译.html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关键词搜索：https://www.jiaokey.com/tag/来自太空的小玩意儿.html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