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精神病医生 o alienista e outras estorias</w:t>
      </w:r>
    </w:p>
    <w:p>
      <w:r>
        <w:rPr>
          <w:rFonts w:ascii="宋体" w:hAnsi="宋体" w:eastAsia="宋体"/>
          <w:sz w:val="24"/>
        </w:rPr>
        <w:t>（巴西） 马查多·德·阿西斯 Machado de Assis 李均报译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精神病医生 o alienista e outras estorias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 马查多·德·阿西斯 Machado de Assis 李均报译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本书出售、求购地址：https://www.jiaokey.com/book/detail/11455872.html</w:t>
      </w:r>
    </w:p>
    <w:p>
      <w:r>
        <w:t>更多相关图书推荐：https://www.jiaokey.com</w:t>
      </w:r>
    </w:p>
    <w:p>
      <w:r>
        <w:t>（巴西） 马查多·德·阿西斯 Machado de Assis 李均报译 其他作品：https://www.jiaokey.com/tag/（巴西） 马查多·德·阿西斯 Machado de Assis 李均报译.html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关键词搜索：https://www.jiaokey.com/tag/精神病医生 o alienista e outras estorias.html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