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我和母狮埃尔萨</w:t>
      </w:r>
    </w:p>
    <w:p>
      <w:r>
        <w:rPr>
          <w:rFonts w:ascii="宋体" w:hAnsi="宋体" w:eastAsia="宋体"/>
          <w:sz w:val="24"/>
        </w:rPr>
        <w:t>（奥）亚当森著；紫纪堂，李真译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我和母狮埃尔萨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（奥）亚当森著；紫纪堂，李真译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本书出售、求购地址：https://www.jiaokey.com/book/detail/11455852.html</w:t>
      </w:r>
    </w:p>
    <w:p>
      <w:r>
        <w:t>更多相关图书推荐：https://www.jiaokey.com</w:t>
      </w:r>
    </w:p>
    <w:p>
      <w:r>
        <w:t>（奥）亚当森著；紫纪堂，李真译 其他作品：https://www.jiaokey.com/tag/（奥）亚当森著；紫纪堂，李真译.html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关键词搜索：https://www.jiaokey.com/tag/我和母狮埃尔萨.html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