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西吉和银行大盗</w:t>
      </w:r>
    </w:p>
    <w:p>
      <w:r>
        <w:rPr>
          <w:rFonts w:ascii="宋体" w:hAnsi="宋体" w:eastAsia="宋体"/>
          <w:sz w:val="24"/>
        </w:rPr>
        <w:t>（联邦德国）克劳斯著；廖君贤译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西吉和银行大盗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（联邦德国）克劳斯著；廖君贤译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本书出售、求购地址：https://www.jiaokey.com/book/detail/11455850.html</w:t>
      </w:r>
    </w:p>
    <w:p>
      <w:r>
        <w:t>更多相关图书推荐：https://www.jiaokey.com</w:t>
      </w:r>
    </w:p>
    <w:p>
      <w:r>
        <w:t>（联邦德国）克劳斯著；廖君贤译 其他作品：https://www.jiaokey.com/tag/（联邦德国）克劳斯著；廖君贤译.html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关键词搜索：https://www.jiaokey.com/tag/西吉和银行大盗.html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