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致命的爱情</w:t>
      </w:r>
    </w:p>
    <w:p>
      <w:r>
        <w:rPr>
          <w:rFonts w:ascii="宋体" w:hAnsi="宋体" w:eastAsia="宋体"/>
          <w:sz w:val="24"/>
        </w:rPr>
        <w:t>（联邦德国）沃尔夫冈·W·帕特著；蔡清济译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（联邦德国）沃尔夫冈·W·帕特著；蔡清济译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中篇小说-德意志联邦共和国(1945～1990)-现代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本书出售、求购地址：https://www.jiaokey.com/book/detail/11455849.html</w:t>
      </w:r>
    </w:p>
    <w:p>
      <w:r>
        <w:t>更多相关图书推荐：https://www.jiaokey.com</w:t>
      </w:r>
    </w:p>
    <w:p>
      <w:r>
        <w:t>（联邦德国）沃尔夫冈·W·帕特著；蔡清济译 其他作品：https://www.jiaokey.com/tag/（联邦德国）沃尔夫冈·W·帕特著；蔡清济译.html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关键词搜索：https://www.jiaokey.com/tag/中篇小说-德意志联邦共和国(1945～1990)-现代.html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