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慧星来到木明山谷</w:t>
      </w:r>
    </w:p>
    <w:p>
      <w:r>
        <w:rPr>
          <w:rFonts w:ascii="宋体" w:hAnsi="宋体" w:eastAsia="宋体"/>
          <w:sz w:val="24"/>
        </w:rPr>
        <w:t>（芬兰）琼逊著；周志培，冯文池译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慧星来到木明山谷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（芬兰）琼逊著；周志培，冯文池译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芬兰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本书出售、求购地址：https://www.jiaokey.com/book/detail/11455836.html</w:t>
      </w:r>
    </w:p>
    <w:p>
      <w:r>
        <w:t>更多相关图书推荐：https://www.jiaokey.com</w:t>
      </w:r>
    </w:p>
    <w:p>
      <w:r>
        <w:t>（芬兰）琼逊著；周志培，冯文池译 其他作品：https://www.jiaokey.com/tag/（芬兰）琼逊著；周志培，冯文池译.html</w:t>
      </w:r>
    </w:p>
    <w:p>
      <w:r>
        <w:t>郑州：河南少年儿童出版社 出版图书：https://www.jiaokey.com/tag/郑州：河南少年儿童出版社.html</w:t>
      </w:r>
    </w:p>
    <w:p>
      <w:r>
        <w:t>关键词搜索：https://www.jiaokey.com/tag/童话(地点: 芬兰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