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小无知月亮城历险记</w:t>
      </w:r>
    </w:p>
    <w:p>
      <w:r>
        <w:rPr>
          <w:rFonts w:ascii="宋体" w:hAnsi="宋体" w:eastAsia="宋体"/>
          <w:sz w:val="24"/>
        </w:rPr>
        <w:t>（苏）诺索夫著；任谷芸译；（苏）鲍里索夫绘图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小无知月亮城历险记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（苏）诺索夫著；任谷芸译；（苏）鲍里索夫绘图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儿童文学-科学幻想小说(地点: 苏联 年代: 现代) 科学幻想小说-儿童文学(地点: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本书出售、求购地址：https://www.jiaokey.com/book/detail/11455763.html</w:t>
      </w:r>
    </w:p>
    <w:p>
      <w:r>
        <w:t>更多相关图书推荐：https://www.jiaokey.com</w:t>
      </w:r>
    </w:p>
    <w:p>
      <w:r>
        <w:t>（苏）诺索夫著；任谷芸译；（苏）鲍里索夫绘图 其他作品：https://www.jiaokey.com/tag/（苏）诺索夫著；任谷芸译；（苏）鲍里索夫绘图.html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关键词搜索：https://www.jiaokey.com/tag/儿童文学-科学幻想小说(地点: 苏联 年代: 现代) 科学幻想小说-儿童文学(地点: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