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又名，小偶布拉蒂诺历险记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又名，小偶布拉蒂诺历险记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本书出售、求购地址：https://www.jiaokey.com/book/detail/11455761.html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关键词搜索：https://www.jiaokey.com/tag/金钥匙  又名，小偶布拉蒂诺历险记.html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