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礼貌城的故事</w:t>
      </w:r>
    </w:p>
    <w:p>
      <w:r>
        <w:rPr>
          <w:rFonts w:ascii="宋体" w:hAnsi="宋体" w:eastAsia="宋体"/>
          <w:sz w:val="24"/>
        </w:rPr>
        <w:t>（苏）柳·瓦西里也娃-甘格努斯著；蔡兴文译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礼貌城的故事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（苏）柳·瓦西里也娃-甘格努斯著；蔡兴文译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本书出售、求购地址：https://www.jiaokey.com/book/detail/11455753.html</w:t>
      </w:r>
    </w:p>
    <w:p>
      <w:r>
        <w:t>更多相关图书推荐：https://www.jiaokey.com</w:t>
      </w:r>
    </w:p>
    <w:p>
      <w:r>
        <w:t>（苏）柳·瓦西里也娃-甘格努斯著；蔡兴文译 其他作品：https://www.jiaokey.com/tag/（苏）柳·瓦西里也娃-甘格努斯著；蔡兴文译.html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关键词搜索：https://www.jiaokey.com/tag/童话(地点: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