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啼笑皆非</w:t>
      </w:r>
    </w:p>
    <w:p>
      <w:r>
        <w:rPr>
          <w:rFonts w:ascii="宋体" w:hAnsi="宋体" w:eastAsia="宋体"/>
          <w:sz w:val="24"/>
        </w:rPr>
        <w:t>（苏）托卡列娃著；郑海凌译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啼笑皆非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（苏）托卡列娃著；郑海凌译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中篇小说(学科:选集地点:苏联年代:当代)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本书出售、求购地址：https://www.jiaokey.com/book/detail/11455717.html</w:t>
      </w:r>
    </w:p>
    <w:p>
      <w:r>
        <w:t>更多相关图书推荐：https://www.jiaokey.com</w:t>
      </w:r>
    </w:p>
    <w:p>
      <w:r>
        <w:t>（苏）托卡列娃著；郑海凌译 其他作品：https://www.jiaokey.com/tag/（苏）托卡列娃著；郑海凌译.html</w:t>
      </w:r>
    </w:p>
    <w:p>
      <w:r>
        <w:t>郑州:河南人民出版社,1990.11 出版图书：https://www.jiaokey.com/tag/郑州:河南人民出版社,1990.11.html</w:t>
      </w:r>
    </w:p>
    <w:p>
      <w:r>
        <w:t>关键词搜索：https://www.jiaokey.com/tag/中篇小说(学科:选集地点:苏联年代:当代).html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