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创造性的杰作  解读《中华人民共和国香港特别行政区基本法》</w:t>
      </w:r>
    </w:p>
    <w:p>
      <w:r>
        <w:rPr>
          <w:rFonts w:ascii="宋体" w:hAnsi="宋体" w:eastAsia="宋体"/>
          <w:sz w:val="24"/>
        </w:rPr>
        <w:t>李昌道等著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创造性的杰作  解读《中华人民共和国香港特别行政区基本法》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本书出售、求购地址：https://www.jiaokey.com/book/detail/11455626.html</w:t>
      </w:r>
    </w:p>
    <w:p>
      <w:r>
        <w:t>更多相关图书推荐：https://www.jiaokey.com</w:t>
      </w:r>
    </w:p>
    <w:p>
      <w:r>
        <w:t>李昌道等著 其他作品：https://www.jiaokey.com/tag/李昌道等著.html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关键词搜索：https://www.jiaokey.com/tag/创造性的杰作  解读《中华人民共和国香港特别行政区基本法》.html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