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书名：农村法律政策问答</w:t>
      </w:r>
    </w:p>
    <w:p>
      <w:r>
        <w:t>作者：孙琬钟，魏耀荣主编</w:t>
      </w:r>
    </w:p>
    <w:p>
      <w:r>
        <w:t>出版社：北京：中国言实出版社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农村法律政策问答 评论地址：https://www.jiaokey.com/book/detail/11455571.html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