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高中生物教案汇编  教学参考用书</w:t>
      </w:r>
    </w:p>
    <w:p>
      <w:r>
        <w:rPr>
          <w:rFonts w:ascii="宋体" w:hAnsi="宋体" w:eastAsia="宋体"/>
          <w:sz w:val="24"/>
        </w:rPr>
        <w:t>北京市东城区教师进修学校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高中生物教案汇编  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北京市东城区教师进修学校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本书出售、求购地址：https://www.jiaokey.com/book/detail/11455537.html</w:t>
      </w:r>
    </w:p>
    <w:p>
      <w:r>
        <w:t>更多相关图书推荐：https://www.jiaokey.com</w:t>
      </w:r>
    </w:p>
    <w:p>
      <w:r>
        <w:t>北京市东城区教师进修学校 其他作品：https://www.jiaokey.com/tag/北京市东城区教师进修学校.html</w:t>
      </w:r>
    </w:p>
    <w:p>
      <w:r>
        <w:t>关键词搜索：https://www.jiaokey.com/tag/全日制十年制学校  高中生物教案汇编  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