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书名：全国高校基础微生物学讲座及教学经验交流班  微生物学教学参考资料选  一、微生物学教学大纲  二、微生物学复习思考题集  三、微生物学试卷  三份</w:t>
      </w:r>
    </w:p>
    <w:p>
      <w:r>
        <w:t>作者:复旦大学生物系，微生物学教研室</w:t>
      </w:r>
    </w:p>
    <w:p>
      <w:r>
        <w:t>出版社: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全国高校基础微生物学讲座及教学经验交流班  微生物学教学参考资料选  一、微生物学教学大纲  二、微生物学复习思考题集  三、微生物学试卷  三份评论地址：https://www.jiaokey.com/book/detail/11455528.html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