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书名：全国高等院校基础微生物学教师暑期讲习班  基础微生物学讲义</w:t>
      </w:r>
    </w:p>
    <w:p>
      <w:r>
        <w:t>作者:（加拿大）仇大健编著</w:t>
      </w:r>
    </w:p>
    <w:p>
      <w:r>
        <w:t>出版社:上海：复旦大学出版社</w:t>
      </w:r>
    </w:p>
    <w:p>
      <w:r>
        <w:t>出版日期：1980</w:t>
      </w:r>
    </w:p>
    <w:p>
      <w:r>
        <w:t>总页数：107</w:t>
      </w:r>
    </w:p>
    <w:p>
      <w:r>
        <w:t>更多请访问教客网:www.jiaokey.com</w:t>
      </w:r>
    </w:p>
    <w:p>
      <w:r>
        <w:t>全国高等院校基础微生物学教师暑期讲习班  基础微生物学讲义评论地址：https://www.jiaokey.com/book/detail/11455496.html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