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书名：肉用鸡饲料中添加膨润土 BENTONNITE 的饲养试验总结</w:t>
      </w:r>
    </w:p>
    <w:p>
      <w:r>
        <w:t>作者：</w:t>
      </w:r>
    </w:p>
    <w:p>
      <w:r>
        <w:t>出版社：辽宁师范学院生物系,1982.01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肉用鸡饲料中添加膨润土 BENTONNITE 的饲养试验总结 评论地址：https://www.jiaokey.com/book/detail/11455495.html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