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书名：首届中国功能性家用纺织品论坛会论文集</w:t>
      </w:r>
    </w:p>
    <w:p>
      <w:r>
        <w:t>作者：首届中国功能性家用纺织品论坛会论文集编委会编</w:t>
      </w:r>
    </w:p>
    <w:p>
      <w:r>
        <w:t>出版社：首届中国功能性家用纺织品论坛会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首届中国功能性家用纺织品论坛会论文集 评论地址：https://www.jiaokey.com/book/detail/11455462.html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