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书名：’94全国产业  装饰  用化纤及应用学术交流年会论文集</w:t>
      </w:r>
    </w:p>
    <w:p>
      <w:r>
        <w:t>作者：中国纺织工程学会化纤专业委员会</w:t>
      </w:r>
    </w:p>
    <w:p>
      <w:r>
        <w:t>出版社：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’94全国产业  装饰  用化纤及应用学术交流年会论文集 评论地址：https://www.jiaokey.com/book/detail/11455460.html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