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书名：蚕业显微镜检视法</w:t>
      </w:r>
    </w:p>
    <w:p>
      <w:r>
        <w:t>作者：（苏）科凡里夫（П.А.Ковалев）著；蒋猷龙译</w:t>
      </w:r>
    </w:p>
    <w:p>
      <w:r>
        <w:t>出版社：北京:中华书局,1954.11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蚕业显微镜检视法 评论地址：https://www.jiaokey.com/book/detail/11455437.html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