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MATLAB/Simulink与控制系统仿真</w:t>
      </w:r>
    </w:p>
    <w:p>
      <w:r>
        <w:rPr>
          <w:rFonts w:ascii="宋体" w:hAnsi="宋体" w:eastAsia="宋体"/>
          <w:sz w:val="24"/>
        </w:rPr>
        <w:t>王正林，王胜开，陈国顺编著；汪仁选主审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MATLAB/Simulink与控制系统仿真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王正林，王胜开，陈国顺编著；汪仁选主审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本书出售、求购地址：https://www.jiaokey.com/book/detail/11455419.html</w:t>
      </w:r>
    </w:p>
    <w:p>
      <w:r>
        <w:t>更多相关图书推荐：https://www.jiaokey.com</w:t>
      </w:r>
    </w:p>
    <w:p>
      <w:r>
        <w:t>王正林，王胜开，陈国顺编著；汪仁选主审 其他作品：https://www.jiaokey.com/tag/王正林，王胜开，陈国顺编著；汪仁选主审.html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关键词搜索：https://www.jiaokey.com/tag/MATLAB/Simulink与控制系统仿真.html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