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面向对象的系统分析与设计 UML版</w:t>
      </w:r>
    </w:p>
    <w:p>
      <w:r>
        <w:rPr>
          <w:rFonts w:ascii="宋体" w:hAnsi="宋体" w:eastAsia="宋体"/>
          <w:sz w:val="24"/>
        </w:rPr>
        <w:t>（美）Robert V.Stumpf，（美）Lavette C.Teague著；梁金昆译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面向对象的系统分析与设计 UML版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V.Stumpf，（美）Lavette C.Teague著；梁金昆译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本书出售、求购地址：https://www.jiaokey.com/book/detail/11455414.html</w:t>
      </w:r>
    </w:p>
    <w:p>
      <w:r>
        <w:t>更多相关图书推荐：https://www.jiaokey.com</w:t>
      </w:r>
    </w:p>
    <w:p>
      <w:r>
        <w:t>（美）Robert V.Stumpf，（美）Lavette C.Teague著；梁金昆译 其他作品：https://www.jiaokey.com/tag/（美）Robert V.Stumpf，（美）Lavette C.Teague著；梁金昆译.html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关键词搜索：https://www.jiaokey.com/tag/面向对象的系统分析与设计 UML版.html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