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Java中文版 Java异常处理、测试与调试</w:t>
      </w:r>
    </w:p>
    <w:p>
      <w:r>
        <w:rPr>
          <w:rFonts w:ascii="宋体" w:hAnsi="宋体" w:eastAsia="宋体"/>
          <w:sz w:val="24"/>
        </w:rPr>
        <w:t>（美）Stephen Stelting著；韩宏志译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Java中文版 Java异常处理、测试与调试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Stelting著；韩宏志译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本书出售、求购地址：https://www.jiaokey.com/book/detail/11455400.html</w:t>
      </w:r>
    </w:p>
    <w:p>
      <w:r>
        <w:t>更多相关图书推荐：https://www.jiaokey.com</w:t>
      </w:r>
    </w:p>
    <w:p>
      <w:r>
        <w:t>（美）Stephen Stelting著；韩宏志译 其他作品：https://www.jiaokey.com/tag/（美）Stephen Stelting著；韩宏志译.html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关键词搜索：https://www.jiaokey.com/tag/Robust Java中文版 Java异常处理、测试与调试.html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