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新编常用稳压电源电路</w:t>
      </w:r>
    </w:p>
    <w:p>
      <w:r>
        <w:rPr>
          <w:rFonts w:ascii="宋体" w:hAnsi="宋体" w:eastAsia="宋体"/>
          <w:sz w:val="24"/>
        </w:rPr>
        <w:t>王增福，李昶，魏永明编著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新编常用稳压电源电路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王增福，李昶，魏永明编著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本书出售、求购地址：https://www.jiaokey.com/book/detail/11455330.html</w:t>
      </w:r>
    </w:p>
    <w:p>
      <w:r>
        <w:t>更多相关图书推荐：https://www.jiaokey.com</w:t>
      </w:r>
    </w:p>
    <w:p>
      <w:r>
        <w:t>王增福，李昶，魏永明编著 其他作品：https://www.jiaokey.com/tag/王增福，李昶，魏永明编著.html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关键词搜索：https://www.jiaokey.com/tag/新编常用稳压电源电路.html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