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援助与发展  国际金融组织对中国贷款绩效评价  1981-2002</w:t>
      </w:r>
    </w:p>
    <w:p>
      <w:r>
        <w:rPr>
          <w:rFonts w:ascii="宋体" w:hAnsi="宋体" w:eastAsia="宋体"/>
          <w:sz w:val="24"/>
        </w:rPr>
        <w:t>胡鞍钢，胡光宇等著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援助与发展  国际金融组织对中国贷款绩效评价  1981-2002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胡鞍钢，胡光宇等著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本书出售、求购地址：https://www.jiaokey.com/book/detail/11455326.html</w:t>
      </w:r>
    </w:p>
    <w:p>
      <w:r>
        <w:t>更多相关图书推荐：https://www.jiaokey.com</w:t>
      </w:r>
    </w:p>
    <w:p>
      <w:r>
        <w:t>胡鞍钢，胡光宇等著 其他作品：https://www.jiaokey.com/tag/胡鞍钢，胡光宇等著.html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关键词搜索：https://www.jiaokey.com/tag/援助与发展  国际金融组织对中国贷款绩效评价  1981-2002.html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